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E3" w:rsidRPr="00DD475B" w:rsidRDefault="0072775D" w:rsidP="00DD475B">
      <w:pPr>
        <w:pStyle w:val="Heading1"/>
        <w:bidi/>
        <w:jc w:val="center"/>
        <w:rPr>
          <w:rFonts w:cs="B Nazanin"/>
          <w:color w:val="000000" w:themeColor="text1"/>
        </w:rPr>
      </w:pPr>
      <w:r w:rsidRPr="00DD475B"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1" wp14:anchorId="0CB146F0" wp14:editId="07FB1765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1281112" cy="1281112"/>
            <wp:effectExtent l="0" t="0" r="0" b="0"/>
            <wp:wrapNone/>
            <wp:docPr id="2" name="Picture 2" descr="F:\مجموعه نوآوری سینا\لوگو سینا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مجموعه نوآوری سینا\لوگو سینا\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12" cy="12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002" w:rsidRPr="00DD475B">
        <w:rPr>
          <w:rFonts w:cs="B Nazanin"/>
          <w:color w:val="000000" w:themeColor="text1"/>
          <w:rtl/>
        </w:rPr>
        <w:t>فرم</w:t>
      </w:r>
      <w:r w:rsidR="00282002" w:rsidRPr="00DD475B">
        <w:rPr>
          <w:rFonts w:cs="B Nazanin"/>
          <w:color w:val="000000" w:themeColor="text1"/>
        </w:rPr>
        <w:t xml:space="preserve"> </w:t>
      </w:r>
      <w:r w:rsidR="00282002" w:rsidRPr="00DD475B">
        <w:rPr>
          <w:rFonts w:cs="B Nazanin"/>
          <w:color w:val="000000" w:themeColor="text1"/>
          <w:rtl/>
        </w:rPr>
        <w:t>درخواست</w:t>
      </w:r>
      <w:r w:rsidR="00282002" w:rsidRPr="00DD475B">
        <w:rPr>
          <w:rFonts w:cs="B Nazanin"/>
          <w:color w:val="000000" w:themeColor="text1"/>
        </w:rPr>
        <w:t xml:space="preserve"> </w:t>
      </w:r>
      <w:r w:rsidR="00282002" w:rsidRPr="00DD475B">
        <w:rPr>
          <w:rFonts w:cs="B Nazanin"/>
          <w:color w:val="000000" w:themeColor="text1"/>
          <w:rtl/>
        </w:rPr>
        <w:t>تسهیلات</w:t>
      </w:r>
      <w:r w:rsidR="00282002" w:rsidRPr="00DD475B">
        <w:rPr>
          <w:rFonts w:cs="B Nazanin"/>
          <w:color w:val="000000" w:themeColor="text1"/>
        </w:rPr>
        <w:t xml:space="preserve"> </w:t>
      </w:r>
      <w:r w:rsidR="00282002" w:rsidRPr="00DD475B">
        <w:rPr>
          <w:rFonts w:cs="B Nazanin"/>
          <w:color w:val="000000" w:themeColor="text1"/>
          <w:rtl/>
        </w:rPr>
        <w:t>خوداشتغالی</w:t>
      </w:r>
      <w:r w:rsidR="00282002" w:rsidRPr="00DD475B">
        <w:rPr>
          <w:rFonts w:cs="B Nazanin"/>
          <w:color w:val="000000" w:themeColor="text1"/>
        </w:rPr>
        <w:t xml:space="preserve"> </w:t>
      </w:r>
      <w:r w:rsidR="00282002" w:rsidRPr="00DD475B">
        <w:rPr>
          <w:rFonts w:cs="B Nazanin"/>
          <w:color w:val="000000" w:themeColor="text1"/>
          <w:rtl/>
        </w:rPr>
        <w:t>و</w:t>
      </w:r>
      <w:r w:rsidR="00282002" w:rsidRPr="00DD475B">
        <w:rPr>
          <w:rFonts w:cs="B Nazanin"/>
          <w:color w:val="000000" w:themeColor="text1"/>
        </w:rPr>
        <w:t xml:space="preserve"> </w:t>
      </w:r>
      <w:r w:rsidR="00282002" w:rsidRPr="00DD475B">
        <w:rPr>
          <w:rFonts w:cs="B Nazanin"/>
          <w:color w:val="000000" w:themeColor="text1"/>
          <w:rtl/>
        </w:rPr>
        <w:t>خویش</w:t>
      </w:r>
      <w:r w:rsidR="00282002" w:rsidRPr="00DD475B">
        <w:rPr>
          <w:rFonts w:cs="B Nazanin"/>
          <w:color w:val="000000" w:themeColor="text1"/>
        </w:rPr>
        <w:t>‌</w:t>
      </w:r>
      <w:r w:rsidR="00282002" w:rsidRPr="00DD475B">
        <w:rPr>
          <w:rFonts w:cs="B Nazanin"/>
          <w:color w:val="000000" w:themeColor="text1"/>
          <w:rtl/>
        </w:rPr>
        <w:t>فرمایی</w:t>
      </w:r>
      <w:r w:rsidRPr="0072775D">
        <w:rPr>
          <w:rFonts w:cs="B Nazanin"/>
          <w:noProof/>
        </w:rPr>
        <w:t xml:space="preserve"> </w:t>
      </w:r>
    </w:p>
    <w:p w:rsidR="007408E3" w:rsidRPr="00DD475B" w:rsidRDefault="00282002" w:rsidP="00DD475B">
      <w:pPr>
        <w:bidi/>
        <w:jc w:val="center"/>
        <w:rPr>
          <w:rFonts w:cs="B Nazanin"/>
          <w:color w:val="000000" w:themeColor="text1"/>
        </w:rPr>
      </w:pPr>
      <w:r w:rsidRPr="00DD475B">
        <w:rPr>
          <w:rFonts w:cs="B Nazanin"/>
          <w:color w:val="000000" w:themeColor="text1"/>
          <w:szCs w:val="28"/>
          <w:rtl/>
        </w:rPr>
        <w:t>مجموعه</w:t>
      </w:r>
      <w:r w:rsidRPr="00DD475B">
        <w:rPr>
          <w:rFonts w:cs="B Nazanin"/>
          <w:color w:val="000000" w:themeColor="text1"/>
        </w:rPr>
        <w:t xml:space="preserve"> </w:t>
      </w:r>
      <w:r w:rsidRPr="00DD475B">
        <w:rPr>
          <w:rFonts w:cs="B Nazanin"/>
          <w:color w:val="000000" w:themeColor="text1"/>
          <w:szCs w:val="28"/>
          <w:rtl/>
        </w:rPr>
        <w:t>نوآوری</w:t>
      </w:r>
      <w:r w:rsidRPr="00DD475B">
        <w:rPr>
          <w:rFonts w:cs="B Nazanin"/>
          <w:color w:val="000000" w:themeColor="text1"/>
        </w:rPr>
        <w:t xml:space="preserve"> </w:t>
      </w:r>
      <w:r w:rsidRPr="00DD475B">
        <w:rPr>
          <w:rFonts w:cs="B Nazanin"/>
          <w:color w:val="000000" w:themeColor="text1"/>
          <w:szCs w:val="28"/>
          <w:rtl/>
        </w:rPr>
        <w:t>سینا</w:t>
      </w:r>
      <w:r w:rsidRPr="00DD475B">
        <w:rPr>
          <w:rFonts w:cs="B Nazanin"/>
          <w:color w:val="000000" w:themeColor="text1"/>
        </w:rPr>
        <w:t xml:space="preserve"> </w:t>
      </w:r>
      <w:r w:rsidR="00DD475B" w:rsidRPr="00DD475B">
        <w:rPr>
          <w:rFonts w:cs="B Nazanin" w:hint="cs"/>
          <w:color w:val="000000" w:themeColor="text1"/>
          <w:rtl/>
        </w:rPr>
        <w:t>(</w:t>
      </w:r>
      <w:r w:rsidRPr="00DD475B">
        <w:rPr>
          <w:rFonts w:cs="B Nazanin"/>
          <w:color w:val="000000" w:themeColor="text1"/>
          <w:szCs w:val="28"/>
          <w:rtl/>
        </w:rPr>
        <w:t>شتاب</w:t>
      </w:r>
      <w:r w:rsidRPr="00DD475B">
        <w:rPr>
          <w:rFonts w:cs="B Nazanin"/>
          <w:color w:val="000000" w:themeColor="text1"/>
        </w:rPr>
        <w:t>‌</w:t>
      </w:r>
      <w:r w:rsidRPr="00DD475B">
        <w:rPr>
          <w:rFonts w:cs="B Nazanin"/>
          <w:color w:val="000000" w:themeColor="text1"/>
          <w:szCs w:val="28"/>
          <w:rtl/>
        </w:rPr>
        <w:t>دهنده</w:t>
      </w:r>
      <w:r w:rsidRPr="00DD475B">
        <w:rPr>
          <w:rFonts w:cs="B Nazanin"/>
          <w:color w:val="000000" w:themeColor="text1"/>
        </w:rPr>
        <w:t xml:space="preserve"> </w:t>
      </w:r>
      <w:r w:rsidRPr="00DD475B">
        <w:rPr>
          <w:rFonts w:cs="B Nazanin"/>
          <w:color w:val="000000" w:themeColor="text1"/>
          <w:szCs w:val="28"/>
          <w:rtl/>
        </w:rPr>
        <w:t>سیناوی</w:t>
      </w:r>
      <w:r w:rsidR="00DD475B" w:rsidRPr="00DD475B">
        <w:rPr>
          <w:rFonts w:cs="B Nazanin" w:hint="cs"/>
          <w:color w:val="000000" w:themeColor="text1"/>
          <w:rtl/>
        </w:rPr>
        <w:t>)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</w:rPr>
        <w:br/>
      </w:r>
      <w:r w:rsidRPr="00DD475B">
        <w:rPr>
          <w:rFonts w:cs="B Nazanin"/>
          <w:szCs w:val="28"/>
          <w:rtl/>
        </w:rPr>
        <w:t>مشخصات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متقاضی</w:t>
      </w:r>
      <w:r w:rsidRPr="00DD475B">
        <w:rPr>
          <w:rFonts w:cs="B Nazanin"/>
        </w:rPr>
        <w:t>: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نام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نام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خانوادگی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کد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ملی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تاریخ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تولد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شماره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تماس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ایمیل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آدرس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محل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سکونت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Default="00282002" w:rsidP="00282002">
      <w:pPr>
        <w:bidi/>
        <w:rPr>
          <w:rFonts w:cs="B Nazanin"/>
          <w:rtl/>
        </w:rPr>
      </w:pPr>
      <w:r w:rsidRPr="00DD475B">
        <w:rPr>
          <w:rFonts w:cs="B Nazanin"/>
        </w:rPr>
        <w:br/>
      </w:r>
      <w:r w:rsidRPr="00DD475B">
        <w:rPr>
          <w:rFonts w:cs="B Nazanin"/>
          <w:szCs w:val="28"/>
          <w:rtl/>
        </w:rPr>
        <w:t>وضعیت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تحصیلی</w:t>
      </w:r>
      <w:r w:rsidRPr="00DD475B">
        <w:rPr>
          <w:rFonts w:cs="B Nazanin"/>
        </w:rPr>
        <w:t>:</w:t>
      </w:r>
    </w:p>
    <w:p w:rsidR="0049398B" w:rsidRPr="00DD475B" w:rsidRDefault="0049398B" w:rsidP="0049398B">
      <w:pPr>
        <w:bidi/>
        <w:rPr>
          <w:rFonts w:cs="B Nazanin"/>
        </w:rPr>
      </w:pPr>
      <w:r>
        <w:rPr>
          <w:rFonts w:cs="B Nazanin" w:hint="cs"/>
          <w:rtl/>
        </w:rPr>
        <w:t>لطفا گزینه مناسب را با * تکمیل فرمایید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مدرک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تحصیلی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</w:t>
      </w:r>
      <w:r>
        <w:rPr>
          <w:rFonts w:cs="B Nazanin" w:hint="cs"/>
          <w:rtl/>
        </w:rPr>
        <w:t>()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کاردانی</w:t>
      </w:r>
      <w:r w:rsidR="00282002" w:rsidRPr="00DD475B">
        <w:rPr>
          <w:rFonts w:cs="B Nazanin"/>
        </w:rPr>
        <w:t xml:space="preserve">   </w:t>
      </w:r>
      <w:r>
        <w:rPr>
          <w:rFonts w:cs="B Nazanin" w:hint="cs"/>
          <w:rtl/>
        </w:rPr>
        <w:t>()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کارشناسی</w:t>
      </w:r>
      <w:r w:rsidR="00282002" w:rsidRPr="00DD475B">
        <w:rPr>
          <w:rFonts w:cs="B Nazanin"/>
        </w:rPr>
        <w:t xml:space="preserve">   </w:t>
      </w:r>
      <w:r>
        <w:rPr>
          <w:rFonts w:cs="B Nazanin" w:hint="cs"/>
          <w:rtl/>
        </w:rPr>
        <w:t xml:space="preserve">() </w:t>
      </w:r>
      <w:r w:rsidR="00282002" w:rsidRPr="00DD475B">
        <w:rPr>
          <w:rFonts w:cs="B Nazanin"/>
          <w:szCs w:val="28"/>
          <w:rtl/>
        </w:rPr>
        <w:t>کارشناسی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ارشد</w:t>
      </w:r>
      <w:r w:rsidR="00282002" w:rsidRPr="00DD475B">
        <w:rPr>
          <w:rFonts w:cs="B Nazanin"/>
        </w:rPr>
        <w:t xml:space="preserve">   </w:t>
      </w:r>
      <w:r>
        <w:rPr>
          <w:rFonts w:cs="B Nazanin" w:hint="cs"/>
          <w:rtl/>
        </w:rPr>
        <w:t xml:space="preserve">()  </w:t>
      </w:r>
      <w:r w:rsidR="00282002" w:rsidRPr="00DD475B">
        <w:rPr>
          <w:rFonts w:cs="B Nazanin"/>
          <w:szCs w:val="28"/>
          <w:rtl/>
        </w:rPr>
        <w:t>دکتری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رشته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تحصیلی</w:t>
      </w:r>
      <w:r w:rsidRPr="00DD475B">
        <w:rPr>
          <w:rFonts w:cs="B Nazanin" w:hint="cs"/>
          <w:rtl/>
        </w:rPr>
        <w:t xml:space="preserve">: </w:t>
      </w:r>
      <w:r w:rsidR="00282002" w:rsidRPr="00DD475B">
        <w:rPr>
          <w:rFonts w:cs="B Nazanin"/>
        </w:rPr>
        <w:t>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دانشگاه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محل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تحصیل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سال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فارغ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التحصیلی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در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صورت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عدم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داشتن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مدرک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تحصیلی،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گواهینامه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فنی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و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حرفه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ای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مرتبط</w:t>
      </w:r>
      <w:r w:rsidRPr="00DD475B">
        <w:rPr>
          <w:rFonts w:cs="B Nazanin" w:hint="cs"/>
          <w:rtl/>
        </w:rPr>
        <w:t>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282002" w:rsidP="00DD475B">
      <w:pPr>
        <w:bidi/>
        <w:rPr>
          <w:rFonts w:cs="B Nazanin"/>
        </w:rPr>
      </w:pPr>
      <w:r w:rsidRPr="00DD475B">
        <w:rPr>
          <w:rFonts w:cs="B Nazanin"/>
        </w:rPr>
        <w:br/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وضعیت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خدمت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سربازی</w:t>
      </w:r>
      <w:r w:rsidR="00282002" w:rsidRPr="00DD475B">
        <w:rPr>
          <w:rFonts w:cs="B Nazanin"/>
        </w:rPr>
        <w:t xml:space="preserve"> </w:t>
      </w:r>
      <w:r w:rsidRPr="00DD475B">
        <w:rPr>
          <w:rFonts w:cs="B Nazanin" w:hint="cs"/>
          <w:rtl/>
        </w:rPr>
        <w:t>(</w:t>
      </w:r>
      <w:r w:rsidR="00282002" w:rsidRPr="00DD475B">
        <w:rPr>
          <w:rFonts w:cs="B Nazanin"/>
          <w:szCs w:val="28"/>
          <w:rtl/>
        </w:rPr>
        <w:t>برای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آقایان</w:t>
      </w:r>
      <w:r w:rsidRPr="00DD475B">
        <w:rPr>
          <w:rFonts w:cs="B Nazanin" w:hint="cs"/>
          <w:rtl/>
        </w:rPr>
        <w:t>):</w:t>
      </w:r>
      <w:r w:rsidR="00282002" w:rsidRPr="00DD475B">
        <w:rPr>
          <w:rFonts w:cs="B Nazanin"/>
        </w:rPr>
        <w:t xml:space="preserve"> </w:t>
      </w:r>
      <w:r>
        <w:rPr>
          <w:rFonts w:cs="B Nazanin" w:hint="cs"/>
          <w:rtl/>
        </w:rPr>
        <w:t>()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پایان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خدمت</w:t>
      </w:r>
      <w:r w:rsidR="00282002" w:rsidRPr="00DD475B">
        <w:rPr>
          <w:rFonts w:cs="B Nazanin"/>
        </w:rPr>
        <w:t xml:space="preserve">   </w:t>
      </w:r>
      <w:r>
        <w:rPr>
          <w:rFonts w:cs="B Nazanin" w:hint="cs"/>
          <w:rtl/>
        </w:rPr>
        <w:t>()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معافیت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دائم</w:t>
      </w:r>
      <w:r w:rsidR="00282002" w:rsidRPr="00DD475B">
        <w:rPr>
          <w:rFonts w:cs="B Nazanin"/>
        </w:rPr>
        <w:t xml:space="preserve">   </w:t>
      </w:r>
      <w:r>
        <w:rPr>
          <w:rFonts w:cs="B Nazanin" w:hint="cs"/>
          <w:rtl/>
        </w:rPr>
        <w:t>()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معافیت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تحصیلی</w:t>
      </w:r>
    </w:p>
    <w:p w:rsidR="0049398B" w:rsidRDefault="0049398B" w:rsidP="00DD475B">
      <w:pPr>
        <w:bidi/>
        <w:rPr>
          <w:rFonts w:cs="B Nazanin"/>
          <w:rtl/>
        </w:rPr>
      </w:pPr>
    </w:p>
    <w:p w:rsidR="00DD475B" w:rsidRPr="00DD475B" w:rsidRDefault="0072775D" w:rsidP="0049398B">
      <w:pPr>
        <w:bidi/>
        <w:rPr>
          <w:rFonts w:cs="B Nazanin"/>
          <w:szCs w:val="28"/>
          <w:rtl/>
        </w:rPr>
      </w:pPr>
      <w:bookmarkStart w:id="0" w:name="_GoBack"/>
      <w:bookmarkEnd w:id="0"/>
      <w:r w:rsidRPr="00DD475B">
        <w:rPr>
          <w:rFonts w:cs="B Nazanin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EE78231" wp14:editId="027A4CEC">
            <wp:simplePos x="0" y="0"/>
            <wp:positionH relativeFrom="column">
              <wp:posOffset>-4445</wp:posOffset>
            </wp:positionH>
            <wp:positionV relativeFrom="paragraph">
              <wp:posOffset>-6985</wp:posOffset>
            </wp:positionV>
            <wp:extent cx="1281112" cy="1281112"/>
            <wp:effectExtent l="0" t="0" r="0" b="0"/>
            <wp:wrapNone/>
            <wp:docPr id="4" name="Picture 4" descr="F:\مجموعه نوآوری سینا\لوگو سینا\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مجموعه نوآوری سینا\لوگو سینا\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12" cy="12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8E3" w:rsidRPr="00DD475B" w:rsidRDefault="00282002" w:rsidP="00DD475B">
      <w:pPr>
        <w:bidi/>
        <w:rPr>
          <w:rFonts w:cs="B Nazanin"/>
          <w:b/>
          <w:bCs/>
        </w:rPr>
      </w:pPr>
      <w:r w:rsidRPr="00DD475B">
        <w:rPr>
          <w:rFonts w:cs="B Nazanin"/>
          <w:b/>
          <w:bCs/>
          <w:szCs w:val="28"/>
          <w:rtl/>
        </w:rPr>
        <w:t>اطلاعات</w:t>
      </w:r>
      <w:r w:rsidRPr="00DD475B">
        <w:rPr>
          <w:rFonts w:cs="B Nazanin"/>
          <w:b/>
          <w:bCs/>
        </w:rPr>
        <w:t xml:space="preserve"> </w:t>
      </w:r>
      <w:r w:rsidRPr="00DD475B">
        <w:rPr>
          <w:rFonts w:cs="B Nazanin"/>
          <w:b/>
          <w:bCs/>
          <w:szCs w:val="28"/>
          <w:rtl/>
        </w:rPr>
        <w:t>کسب</w:t>
      </w:r>
      <w:r w:rsidRPr="00DD475B">
        <w:rPr>
          <w:rFonts w:cs="B Nazanin"/>
          <w:b/>
          <w:bCs/>
        </w:rPr>
        <w:t>‌</w:t>
      </w:r>
      <w:r w:rsidRPr="00DD475B">
        <w:rPr>
          <w:rFonts w:cs="B Nazanin"/>
          <w:b/>
          <w:bCs/>
          <w:szCs w:val="28"/>
          <w:rtl/>
        </w:rPr>
        <w:t>وکار</w:t>
      </w:r>
      <w:r w:rsidRPr="00DD475B">
        <w:rPr>
          <w:rFonts w:cs="B Nazanin"/>
          <w:b/>
          <w:bCs/>
        </w:rPr>
        <w:t>:</w:t>
      </w:r>
      <w:r w:rsidR="0072775D" w:rsidRPr="0072775D">
        <w:rPr>
          <w:rFonts w:cs="B Nazanin"/>
          <w:noProof/>
        </w:rPr>
        <w:t xml:space="preserve"> 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نام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واحد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فناور</w:t>
      </w:r>
      <w:r w:rsidR="00282002" w:rsidRPr="00DD475B">
        <w:rPr>
          <w:rFonts w:cs="B Nazanin"/>
        </w:rPr>
        <w:t>/</w:t>
      </w:r>
      <w:r w:rsidR="00282002" w:rsidRPr="00DD475B">
        <w:rPr>
          <w:rFonts w:cs="B Nazanin"/>
          <w:szCs w:val="28"/>
          <w:rtl/>
        </w:rPr>
        <w:t>شرکت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دانش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بنیان</w:t>
      </w:r>
      <w:r w:rsidR="00282002" w:rsidRPr="00DD475B">
        <w:rPr>
          <w:rFonts w:cs="B Nazanin"/>
        </w:rPr>
        <w:t xml:space="preserve"> </w:t>
      </w:r>
      <w:r w:rsidRPr="00DD475B">
        <w:rPr>
          <w:rFonts w:cs="B Nazanin" w:hint="cs"/>
          <w:rtl/>
        </w:rPr>
        <w:t>(</w:t>
      </w:r>
      <w:r w:rsidR="00282002" w:rsidRPr="00DD475B">
        <w:rPr>
          <w:rFonts w:cs="B Nazanin"/>
          <w:szCs w:val="28"/>
          <w:rtl/>
        </w:rPr>
        <w:t>در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صورت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وجود</w:t>
      </w:r>
      <w:r w:rsidRPr="00DD475B">
        <w:rPr>
          <w:rFonts w:cs="B Nazanin" w:hint="cs"/>
          <w:rtl/>
        </w:rPr>
        <w:t>):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شماره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مجوز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فعالیت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یا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گواهی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شرکت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دانش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بنیان</w:t>
      </w:r>
      <w:r w:rsidR="00282002" w:rsidRPr="00DD475B">
        <w:rPr>
          <w:rFonts w:cs="B Nazanin"/>
        </w:rPr>
        <w:t xml:space="preserve"> </w:t>
      </w:r>
      <w:r w:rsidRPr="00DD475B">
        <w:rPr>
          <w:rFonts w:cs="B Nazanin" w:hint="cs"/>
          <w:rtl/>
        </w:rPr>
        <w:t>(</w:t>
      </w:r>
      <w:r w:rsidR="00282002" w:rsidRPr="00DD475B">
        <w:rPr>
          <w:rFonts w:cs="B Nazanin"/>
          <w:szCs w:val="28"/>
          <w:rtl/>
        </w:rPr>
        <w:t>در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صورت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وجود</w:t>
      </w:r>
      <w:r w:rsidRPr="00DD475B">
        <w:rPr>
          <w:rFonts w:cs="B Nazanin" w:hint="cs"/>
          <w:rtl/>
        </w:rPr>
        <w:t>):</w:t>
      </w:r>
      <w:r w:rsidR="00282002" w:rsidRPr="00DD475B">
        <w:rPr>
          <w:rFonts w:cs="B Nazanin"/>
        </w:rPr>
        <w:t xml:space="preserve"> ___________________________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ایده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محوری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کسب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وکار</w:t>
      </w:r>
      <w:r w:rsidR="00282002" w:rsidRPr="00DD475B">
        <w:rPr>
          <w:rFonts w:cs="B Nazanin"/>
        </w:rPr>
        <w:t xml:space="preserve"> </w:t>
      </w:r>
      <w:r w:rsidRPr="00DD475B">
        <w:rPr>
          <w:rFonts w:cs="B Nazanin" w:hint="cs"/>
          <w:rtl/>
        </w:rPr>
        <w:t>(</w:t>
      </w:r>
      <w:r w:rsidR="00282002" w:rsidRPr="00DD475B">
        <w:rPr>
          <w:rFonts w:cs="B Nazanin"/>
          <w:szCs w:val="28"/>
          <w:rtl/>
        </w:rPr>
        <w:t>حداکثر</w:t>
      </w:r>
      <w:r w:rsidR="00282002" w:rsidRPr="00DD475B">
        <w:rPr>
          <w:rFonts w:cs="B Nazanin"/>
        </w:rPr>
        <w:t xml:space="preserve"> 200 </w:t>
      </w:r>
      <w:r w:rsidR="00282002" w:rsidRPr="00DD475B">
        <w:rPr>
          <w:rFonts w:cs="B Nazanin"/>
          <w:szCs w:val="28"/>
          <w:rtl/>
        </w:rPr>
        <w:t>کلمه</w:t>
      </w:r>
      <w:r w:rsidRPr="00DD475B">
        <w:rPr>
          <w:rFonts w:cs="B Nazanin" w:hint="cs"/>
          <w:rtl/>
        </w:rPr>
        <w:t>):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</w:rPr>
        <w:t xml:space="preserve">  ________________________________________________________________________________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</w:rPr>
        <w:t xml:space="preserve">  ________________________________________________________________________________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</w:rPr>
        <w:t xml:space="preserve">  ________________________________________________________________________________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</w:rPr>
        <w:t xml:space="preserve">  ________________________________________________________________________________</w:t>
      </w:r>
    </w:p>
    <w:p w:rsidR="007408E3" w:rsidRPr="00DD475B" w:rsidRDefault="00282002" w:rsidP="00DD475B">
      <w:pPr>
        <w:bidi/>
        <w:rPr>
          <w:rFonts w:cs="B Nazanin"/>
        </w:rPr>
      </w:pPr>
      <w:r w:rsidRPr="00DD475B">
        <w:rPr>
          <w:rFonts w:cs="B Nazanin"/>
        </w:rPr>
        <w:br/>
      </w:r>
      <w:r w:rsidRPr="00DD475B">
        <w:rPr>
          <w:rFonts w:cs="B Nazanin"/>
          <w:szCs w:val="28"/>
          <w:rtl/>
        </w:rPr>
        <w:t>سایر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مدارک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موردنیاز</w:t>
      </w:r>
      <w:r w:rsidRPr="00DD475B">
        <w:rPr>
          <w:rFonts w:cs="B Nazanin"/>
        </w:rPr>
        <w:t xml:space="preserve"> </w:t>
      </w:r>
      <w:r w:rsidR="00DD475B" w:rsidRPr="00DD475B">
        <w:rPr>
          <w:rFonts w:cs="B Nazanin" w:hint="cs"/>
          <w:rtl/>
        </w:rPr>
        <w:t>(</w:t>
      </w:r>
      <w:r w:rsidRPr="00DD475B">
        <w:rPr>
          <w:rFonts w:cs="B Nazanin"/>
          <w:szCs w:val="28"/>
          <w:rtl/>
        </w:rPr>
        <w:t>پیوست</w:t>
      </w:r>
      <w:r w:rsidR="00DD475B" w:rsidRPr="00DD475B">
        <w:rPr>
          <w:rFonts w:cs="B Nazanin" w:hint="cs"/>
          <w:rtl/>
        </w:rPr>
        <w:t>):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 </w:t>
      </w:r>
      <w:r w:rsidR="00282002" w:rsidRPr="00DD475B">
        <w:rPr>
          <w:rFonts w:cs="B Nazanin"/>
          <w:szCs w:val="28"/>
          <w:rtl/>
        </w:rPr>
        <w:t>کپی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مدرک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تحصیلی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یا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گواهینامه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فنی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و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حرفه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ای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 </w:t>
      </w:r>
      <w:r w:rsidR="00282002" w:rsidRPr="00DD475B">
        <w:rPr>
          <w:rFonts w:cs="B Nazanin"/>
          <w:szCs w:val="28"/>
          <w:rtl/>
        </w:rPr>
        <w:t>کپی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مجوز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فعالیت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یا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گواهی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شرکت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دانش</w:t>
      </w:r>
      <w:r w:rsidR="00282002" w:rsidRPr="00DD475B">
        <w:rPr>
          <w:rFonts w:cs="B Nazanin"/>
        </w:rPr>
        <w:t>‌</w:t>
      </w:r>
      <w:r w:rsidR="00282002" w:rsidRPr="00DD475B">
        <w:rPr>
          <w:rFonts w:cs="B Nazanin"/>
          <w:szCs w:val="28"/>
          <w:rtl/>
        </w:rPr>
        <w:t>بنیان</w:t>
      </w:r>
      <w:r w:rsidR="00282002" w:rsidRPr="00DD475B">
        <w:rPr>
          <w:rFonts w:cs="B Nazanin"/>
        </w:rPr>
        <w:t xml:space="preserve"> </w:t>
      </w:r>
      <w:r w:rsidRPr="00DD475B">
        <w:rPr>
          <w:rFonts w:cs="B Nazanin" w:hint="cs"/>
          <w:rtl/>
        </w:rPr>
        <w:t>(</w:t>
      </w:r>
      <w:r w:rsidR="00282002" w:rsidRPr="00DD475B">
        <w:rPr>
          <w:rFonts w:cs="B Nazanin"/>
          <w:szCs w:val="28"/>
          <w:rtl/>
        </w:rPr>
        <w:t>در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صورت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وجود</w:t>
      </w:r>
      <w:r w:rsidRPr="00DD475B">
        <w:rPr>
          <w:rFonts w:cs="B Nazanin" w:hint="cs"/>
          <w:rtl/>
        </w:rPr>
        <w:t>)</w:t>
      </w:r>
    </w:p>
    <w:p w:rsidR="007408E3" w:rsidRPr="00DD475B" w:rsidRDefault="00DD475B" w:rsidP="00DD475B">
      <w:pPr>
        <w:bidi/>
        <w:rPr>
          <w:rFonts w:cs="B Nazanin"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 </w:t>
      </w:r>
      <w:r w:rsidR="00282002" w:rsidRPr="00DD475B">
        <w:rPr>
          <w:rFonts w:cs="B Nazanin"/>
          <w:szCs w:val="28"/>
          <w:rtl/>
        </w:rPr>
        <w:t>کپی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کارت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پایان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خدمت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یا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معافیت</w:t>
      </w:r>
      <w:r w:rsidR="00282002" w:rsidRPr="00DD475B">
        <w:rPr>
          <w:rFonts w:cs="B Nazanin"/>
        </w:rPr>
        <w:t xml:space="preserve"> </w:t>
      </w:r>
      <w:r w:rsidRPr="00DD475B">
        <w:rPr>
          <w:rFonts w:cs="B Nazanin" w:hint="cs"/>
          <w:rtl/>
        </w:rPr>
        <w:t>(</w:t>
      </w:r>
      <w:r w:rsidR="00282002" w:rsidRPr="00DD475B">
        <w:rPr>
          <w:rFonts w:cs="B Nazanin"/>
          <w:szCs w:val="28"/>
          <w:rtl/>
        </w:rPr>
        <w:t>برای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آقایان</w:t>
      </w:r>
      <w:r w:rsidRPr="00DD475B">
        <w:rPr>
          <w:rFonts w:cs="B Nazanin" w:hint="cs"/>
          <w:rtl/>
        </w:rPr>
        <w:t>)</w:t>
      </w:r>
    </w:p>
    <w:p w:rsidR="0072775D" w:rsidRDefault="00DD475B" w:rsidP="0072775D">
      <w:pPr>
        <w:bidi/>
        <w:rPr>
          <w:rFonts w:cs="B Nazanin"/>
          <w:rtl/>
        </w:rPr>
      </w:pPr>
      <w:r w:rsidRPr="00DD475B"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 </w:t>
      </w:r>
      <w:r w:rsidR="00282002" w:rsidRPr="00DD475B">
        <w:rPr>
          <w:rFonts w:cs="B Nazanin"/>
          <w:szCs w:val="28"/>
          <w:rtl/>
        </w:rPr>
        <w:t>تعهدنامه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عدم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اشتغال</w:t>
      </w:r>
    </w:p>
    <w:p w:rsidR="007408E3" w:rsidRPr="0072775D" w:rsidRDefault="00282002" w:rsidP="0072775D">
      <w:pPr>
        <w:bidi/>
        <w:jc w:val="center"/>
        <w:rPr>
          <w:rFonts w:cs="B Nazanin"/>
        </w:rPr>
      </w:pPr>
      <w:r w:rsidRPr="00DD475B">
        <w:rPr>
          <w:rFonts w:cs="B Nazanin"/>
        </w:rPr>
        <w:lastRenderedPageBreak/>
        <w:br/>
      </w:r>
      <w:r w:rsidR="0072775D" w:rsidRPr="0072775D">
        <w:rPr>
          <w:rFonts w:cs="B Nazanin"/>
          <w:b/>
          <w:bCs/>
          <w:szCs w:val="28"/>
          <w:rtl/>
        </w:rPr>
        <w:t>تعهدنامه</w:t>
      </w:r>
      <w:r w:rsidR="0072775D" w:rsidRPr="0072775D">
        <w:rPr>
          <w:rFonts w:cs="B Nazanin"/>
          <w:b/>
          <w:bCs/>
        </w:rPr>
        <w:t xml:space="preserve"> </w:t>
      </w:r>
      <w:r w:rsidR="0072775D" w:rsidRPr="0072775D">
        <w:rPr>
          <w:rFonts w:cs="B Nazanin"/>
          <w:b/>
          <w:bCs/>
          <w:szCs w:val="28"/>
          <w:rtl/>
        </w:rPr>
        <w:t>عدم</w:t>
      </w:r>
      <w:r w:rsidR="0072775D" w:rsidRPr="0072775D">
        <w:rPr>
          <w:rFonts w:cs="B Nazanin"/>
          <w:b/>
          <w:bCs/>
        </w:rPr>
        <w:t xml:space="preserve"> </w:t>
      </w:r>
      <w:r w:rsidR="0072775D" w:rsidRPr="0072775D">
        <w:rPr>
          <w:rFonts w:cs="B Nazanin"/>
          <w:b/>
          <w:bCs/>
          <w:szCs w:val="28"/>
          <w:rtl/>
        </w:rPr>
        <w:t>اشتغال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  <w:szCs w:val="28"/>
          <w:rtl/>
        </w:rPr>
        <w:t>اینجانب</w:t>
      </w:r>
      <w:r w:rsidRPr="00DD475B">
        <w:rPr>
          <w:rFonts w:cs="B Nazanin"/>
        </w:rPr>
        <w:t xml:space="preserve"> ___________________________ </w:t>
      </w:r>
      <w:r w:rsidRPr="00DD475B">
        <w:rPr>
          <w:rFonts w:cs="B Nazanin"/>
          <w:szCs w:val="28"/>
          <w:rtl/>
        </w:rPr>
        <w:t>متعهد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می</w:t>
      </w:r>
      <w:r w:rsidRPr="00DD475B">
        <w:rPr>
          <w:rFonts w:cs="B Nazanin"/>
        </w:rPr>
        <w:t>‌</w:t>
      </w:r>
      <w:r w:rsidRPr="00DD475B">
        <w:rPr>
          <w:rFonts w:cs="B Nazanin"/>
          <w:szCs w:val="28"/>
          <w:rtl/>
        </w:rPr>
        <w:t>شوم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که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اطلاعات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ارائه</w:t>
      </w:r>
      <w:r w:rsidRPr="00DD475B">
        <w:rPr>
          <w:rFonts w:cs="B Nazanin"/>
        </w:rPr>
        <w:t>‌</w:t>
      </w:r>
      <w:r w:rsidRPr="00DD475B">
        <w:rPr>
          <w:rFonts w:cs="B Nazanin"/>
          <w:szCs w:val="28"/>
          <w:rtl/>
        </w:rPr>
        <w:t>شده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در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این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فرم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صحیح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بوده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و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وام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دریافتی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صرفاً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در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راستای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توسعه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کسب</w:t>
      </w:r>
      <w:r w:rsidRPr="00DD475B">
        <w:rPr>
          <w:rFonts w:cs="B Nazanin"/>
        </w:rPr>
        <w:t>‌</w:t>
      </w:r>
      <w:r w:rsidRPr="00DD475B">
        <w:rPr>
          <w:rFonts w:cs="B Nazanin"/>
          <w:szCs w:val="28"/>
          <w:rtl/>
        </w:rPr>
        <w:t>وکار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فناورانه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و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مطابق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با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شرایط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اعلام</w:t>
      </w:r>
      <w:r w:rsidRPr="00DD475B">
        <w:rPr>
          <w:rFonts w:cs="B Nazanin"/>
        </w:rPr>
        <w:t>‌</w:t>
      </w:r>
      <w:r w:rsidRPr="00DD475B">
        <w:rPr>
          <w:rFonts w:cs="B Nazanin"/>
          <w:szCs w:val="28"/>
          <w:rtl/>
        </w:rPr>
        <w:t>شده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استفاده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خواهد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شد</w:t>
      </w:r>
      <w:r w:rsidRPr="00DD475B">
        <w:rPr>
          <w:rFonts w:cs="B Nazanin"/>
        </w:rPr>
        <w:t>.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</w:rPr>
        <w:br/>
      </w:r>
      <w:r w:rsidRPr="00DD475B">
        <w:rPr>
          <w:rFonts w:cs="B Nazanin"/>
          <w:szCs w:val="28"/>
          <w:rtl/>
        </w:rPr>
        <w:t>امضا</w:t>
      </w:r>
      <w:r w:rsidRPr="00DD475B">
        <w:rPr>
          <w:rFonts w:cs="B Nazanin"/>
        </w:rPr>
        <w:t>: ___________________________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  <w:szCs w:val="28"/>
          <w:rtl/>
        </w:rPr>
        <w:t>تاریخ</w:t>
      </w:r>
      <w:r w:rsidRPr="00DD475B">
        <w:rPr>
          <w:rFonts w:cs="B Nazanin"/>
        </w:rPr>
        <w:t>: ___________________________</w:t>
      </w:r>
    </w:p>
    <w:p w:rsidR="007408E3" w:rsidRPr="00DD475B" w:rsidRDefault="00282002" w:rsidP="00282002">
      <w:pPr>
        <w:bidi/>
        <w:rPr>
          <w:rFonts w:cs="B Nazanin"/>
        </w:rPr>
      </w:pPr>
      <w:r w:rsidRPr="00DD475B">
        <w:rPr>
          <w:rFonts w:cs="B Nazanin"/>
        </w:rPr>
        <w:br/>
      </w:r>
      <w:r w:rsidRPr="00DD475B">
        <w:rPr>
          <w:rFonts w:cs="B Nazanin"/>
          <w:szCs w:val="28"/>
          <w:rtl/>
        </w:rPr>
        <w:t>توجه</w:t>
      </w:r>
      <w:r w:rsidRPr="00DD475B">
        <w:rPr>
          <w:rFonts w:cs="B Nazanin"/>
        </w:rPr>
        <w:t>:</w:t>
      </w:r>
    </w:p>
    <w:p w:rsidR="007408E3" w:rsidRPr="00DD475B" w:rsidRDefault="0072775D" w:rsidP="00282002">
      <w:pPr>
        <w:bidi/>
        <w:rPr>
          <w:rFonts w:cs="B Nazanin"/>
        </w:rPr>
      </w:pPr>
      <w:r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تکمیل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دقیق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فرم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ارائه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مدارک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کامل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الزامی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است</w:t>
      </w:r>
      <w:r w:rsidR="00282002" w:rsidRPr="00DD475B">
        <w:rPr>
          <w:rFonts w:cs="B Nazanin"/>
        </w:rPr>
        <w:t>.</w:t>
      </w:r>
    </w:p>
    <w:p w:rsidR="007408E3" w:rsidRPr="00DD475B" w:rsidRDefault="0072775D" w:rsidP="00282002">
      <w:pPr>
        <w:bidi/>
        <w:rPr>
          <w:rFonts w:cs="B Nazanin"/>
        </w:rPr>
      </w:pPr>
      <w:r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پس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از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بررسی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مدارک،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متقاضیان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واجد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شرایط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برای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مصاحبه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و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ارزیابی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دعوت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خواهند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شد</w:t>
      </w:r>
      <w:r w:rsidR="00282002" w:rsidRPr="00DD475B">
        <w:rPr>
          <w:rFonts w:cs="B Nazanin"/>
        </w:rPr>
        <w:t>.</w:t>
      </w:r>
    </w:p>
    <w:p w:rsidR="007408E3" w:rsidRPr="00DD475B" w:rsidRDefault="0072775D" w:rsidP="00282002">
      <w:pPr>
        <w:bidi/>
        <w:rPr>
          <w:rFonts w:cs="B Nazanin"/>
        </w:rPr>
      </w:pPr>
      <w:r>
        <w:rPr>
          <w:rFonts w:cs="B Nazanin" w:hint="cs"/>
          <w:rtl/>
        </w:rPr>
        <w:t>-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جهت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کسب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اطلاعات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بیشتر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با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مجموعه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نوآوری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سینا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تماس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حاصل</w:t>
      </w:r>
      <w:r w:rsidR="00282002" w:rsidRPr="00DD475B">
        <w:rPr>
          <w:rFonts w:cs="B Nazanin"/>
        </w:rPr>
        <w:t xml:space="preserve"> </w:t>
      </w:r>
      <w:r w:rsidR="00282002" w:rsidRPr="00DD475B">
        <w:rPr>
          <w:rFonts w:cs="B Nazanin"/>
          <w:szCs w:val="28"/>
          <w:rtl/>
        </w:rPr>
        <w:t>فرمایید</w:t>
      </w:r>
      <w:r w:rsidR="00282002" w:rsidRPr="00DD475B">
        <w:rPr>
          <w:rFonts w:cs="B Nazanin"/>
        </w:rPr>
        <w:t>.</w:t>
      </w:r>
    </w:p>
    <w:p w:rsidR="007408E3" w:rsidRPr="00DD475B" w:rsidRDefault="00282002" w:rsidP="00DD475B">
      <w:pPr>
        <w:bidi/>
        <w:rPr>
          <w:rFonts w:cs="B Nazanin"/>
        </w:rPr>
      </w:pPr>
      <w:r w:rsidRPr="00DD475B">
        <w:rPr>
          <w:rFonts w:cs="B Nazanin"/>
        </w:rPr>
        <w:br/>
      </w:r>
    </w:p>
    <w:p w:rsidR="007408E3" w:rsidRPr="00DD475B" w:rsidRDefault="00282002" w:rsidP="00DD475B">
      <w:pPr>
        <w:bidi/>
        <w:rPr>
          <w:rFonts w:cs="B Nazanin"/>
        </w:rPr>
      </w:pPr>
      <w:r w:rsidRPr="00DD475B">
        <w:rPr>
          <w:rFonts w:cs="B Nazanin"/>
          <w:szCs w:val="28"/>
          <w:rtl/>
        </w:rPr>
        <w:t>ایمیل</w:t>
      </w:r>
      <w:r w:rsidR="00DD475B">
        <w:rPr>
          <w:rFonts w:cs="B Nazanin" w:hint="cs"/>
          <w:rtl/>
        </w:rPr>
        <w:t>:</w:t>
      </w:r>
      <w:r w:rsidRPr="00DD475B">
        <w:rPr>
          <w:rFonts w:cs="B Nazanin"/>
        </w:rPr>
        <w:t xml:space="preserve"> ___________________________</w:t>
      </w:r>
    </w:p>
    <w:p w:rsidR="007408E3" w:rsidRPr="00DD475B" w:rsidRDefault="00282002" w:rsidP="00DD475B">
      <w:pPr>
        <w:bidi/>
        <w:rPr>
          <w:rFonts w:cs="B Nazanin"/>
        </w:rPr>
      </w:pPr>
      <w:r w:rsidRPr="00DD475B">
        <w:rPr>
          <w:rFonts w:cs="B Nazanin"/>
          <w:szCs w:val="28"/>
          <w:rtl/>
        </w:rPr>
        <w:t>شماره</w:t>
      </w:r>
      <w:r w:rsidRPr="00DD475B">
        <w:rPr>
          <w:rFonts w:cs="B Nazanin"/>
        </w:rPr>
        <w:t xml:space="preserve"> </w:t>
      </w:r>
      <w:r w:rsidRPr="00DD475B">
        <w:rPr>
          <w:rFonts w:cs="B Nazanin"/>
          <w:szCs w:val="28"/>
          <w:rtl/>
        </w:rPr>
        <w:t>تماس</w:t>
      </w:r>
      <w:r w:rsidR="00DD475B">
        <w:rPr>
          <w:rFonts w:cs="B Nazanin" w:hint="cs"/>
          <w:rtl/>
        </w:rPr>
        <w:t>:</w:t>
      </w:r>
      <w:r w:rsidRPr="00DD475B">
        <w:rPr>
          <w:rFonts w:cs="B Nazanin"/>
        </w:rPr>
        <w:t xml:space="preserve"> ___________________________</w:t>
      </w:r>
    </w:p>
    <w:sectPr w:rsidR="007408E3" w:rsidRPr="00DD475B" w:rsidSect="0028200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01" w:rsidRDefault="00E51001" w:rsidP="0072775D">
      <w:pPr>
        <w:spacing w:after="0" w:line="240" w:lineRule="auto"/>
      </w:pPr>
      <w:r>
        <w:separator/>
      </w:r>
    </w:p>
  </w:endnote>
  <w:endnote w:type="continuationSeparator" w:id="0">
    <w:p w:rsidR="00E51001" w:rsidRDefault="00E51001" w:rsidP="0072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01" w:rsidRDefault="00E51001" w:rsidP="0072775D">
      <w:pPr>
        <w:spacing w:after="0" w:line="240" w:lineRule="auto"/>
      </w:pPr>
      <w:r>
        <w:separator/>
      </w:r>
    </w:p>
  </w:footnote>
  <w:footnote w:type="continuationSeparator" w:id="0">
    <w:p w:rsidR="00E51001" w:rsidRDefault="00E51001" w:rsidP="0072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2002"/>
    <w:rsid w:val="0029639D"/>
    <w:rsid w:val="00326F90"/>
    <w:rsid w:val="0049398B"/>
    <w:rsid w:val="0072775D"/>
    <w:rsid w:val="007408E3"/>
    <w:rsid w:val="00AA1D8D"/>
    <w:rsid w:val="00B47730"/>
    <w:rsid w:val="00CB0664"/>
    <w:rsid w:val="00DD475B"/>
    <w:rsid w:val="00E5100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11B21"/>
  <w14:defaultImageDpi w14:val="300"/>
  <w15:docId w15:val="{F57162DA-5E52-48D7-B704-55A949C4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B Nazanin" w:hAnsi="B Nazani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350BD-9BFD-4FC6-BF61-4FA7C93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Moorche</cp:lastModifiedBy>
  <cp:revision>5</cp:revision>
  <dcterms:created xsi:type="dcterms:W3CDTF">2013-12-23T23:15:00Z</dcterms:created>
  <dcterms:modified xsi:type="dcterms:W3CDTF">2025-06-27T17:41:00Z</dcterms:modified>
  <cp:category/>
</cp:coreProperties>
</file>